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A3DD" w14:textId="77777777" w:rsidR="00D822E1" w:rsidRPr="00E43BDC" w:rsidRDefault="00D822E1" w:rsidP="00D822E1">
      <w:pPr>
        <w:pStyle w:val="Heading1"/>
        <w:jc w:val="both"/>
        <w:rPr>
          <w:rFonts w:asciiTheme="minorHAnsi" w:hAnsiTheme="minorHAnsi"/>
        </w:rPr>
      </w:pPr>
      <w:r w:rsidRPr="00E43BDC">
        <w:rPr>
          <w:rFonts w:asciiTheme="minorHAnsi" w:hAnsiTheme="minorHAnsi"/>
        </w:rPr>
        <w:t>Candidate name, surname, contact details</w:t>
      </w:r>
    </w:p>
    <w:p w14:paraId="678883E7" w14:textId="77777777" w:rsidR="00491697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  <w:t>To:</w:t>
      </w:r>
    </w:p>
    <w:p w14:paraId="53E3BE6B" w14:textId="28B29EF2" w:rsidR="00491697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IPMA International Project Management Association</w:t>
      </w:r>
    </w:p>
    <w:p w14:paraId="2C80E405" w14:textId="77777777" w:rsidR="00491697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IPMA Secretariat</w:t>
      </w:r>
    </w:p>
    <w:p w14:paraId="6EEB2E51" w14:textId="04F45581" w:rsidR="0060274C" w:rsidRPr="0040756D" w:rsidRDefault="00882218" w:rsidP="00491697">
      <w:pPr>
        <w:jc w:val="both"/>
        <w:rPr>
          <w:sz w:val="24"/>
          <w:szCs w:val="24"/>
        </w:rPr>
      </w:pPr>
      <w:proofErr w:type="spellStart"/>
      <w:r w:rsidRPr="0040756D">
        <w:rPr>
          <w:sz w:val="24"/>
          <w:szCs w:val="24"/>
        </w:rPr>
        <w:t>info@ipma.world</w:t>
      </w:r>
      <w:proofErr w:type="spellEnd"/>
    </w:p>
    <w:p w14:paraId="4F5CCB3E" w14:textId="05D782FF" w:rsidR="0060274C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  <w:t xml:space="preserve">Subject: </w:t>
      </w:r>
      <w:r w:rsidR="003C0F46">
        <w:rPr>
          <w:sz w:val="24"/>
          <w:szCs w:val="24"/>
        </w:rPr>
        <w:t>Curriculum Vitae</w:t>
      </w:r>
    </w:p>
    <w:p w14:paraId="35EDE011" w14:textId="40D44C97" w:rsidR="0060274C" w:rsidRPr="0040756D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Date: [Insert Date]</w:t>
      </w:r>
    </w:p>
    <w:p w14:paraId="5DFB74E7" w14:textId="325FFBE3" w:rsidR="009465DC" w:rsidRPr="009465DC" w:rsidRDefault="00882218" w:rsidP="009465DC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</w:r>
      <w:r w:rsidR="009465DC" w:rsidRPr="009465DC">
        <w:rPr>
          <w:sz w:val="24"/>
          <w:szCs w:val="24"/>
        </w:rPr>
        <w:t>Dear Members of the IPMA Executive Board,</w:t>
      </w:r>
    </w:p>
    <w:p w14:paraId="12C0A979" w14:textId="2468DB78" w:rsidR="009465DC" w:rsidRPr="009465DC" w:rsidRDefault="009465DC" w:rsidP="009465DC">
      <w:pPr>
        <w:jc w:val="both"/>
        <w:rPr>
          <w:sz w:val="24"/>
          <w:szCs w:val="24"/>
        </w:rPr>
      </w:pPr>
      <w:r w:rsidRPr="009465DC">
        <w:rPr>
          <w:sz w:val="24"/>
          <w:szCs w:val="24"/>
        </w:rPr>
        <w:t xml:space="preserve">I hereby submit my </w:t>
      </w:r>
      <w:r>
        <w:rPr>
          <w:sz w:val="24"/>
          <w:szCs w:val="24"/>
        </w:rPr>
        <w:t>CV</w:t>
      </w:r>
      <w:r w:rsidRPr="009465DC">
        <w:rPr>
          <w:sz w:val="24"/>
          <w:szCs w:val="24"/>
        </w:rPr>
        <w:t xml:space="preserve"> for applying for the role of </w:t>
      </w:r>
      <w:r w:rsidR="008C3225">
        <w:rPr>
          <w:sz w:val="24"/>
          <w:szCs w:val="24"/>
        </w:rPr>
        <w:t>a Volunteer Officer</w:t>
      </w:r>
      <w:r w:rsidRPr="009465DC">
        <w:rPr>
          <w:sz w:val="24"/>
          <w:szCs w:val="24"/>
        </w:rPr>
        <w:t xml:space="preserve"> at IPMA.</w:t>
      </w:r>
    </w:p>
    <w:p w14:paraId="2D7CD073" w14:textId="5285983D" w:rsidR="0060274C" w:rsidRDefault="00882218" w:rsidP="00491697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br/>
      </w:r>
      <w:r w:rsidR="00913C4F">
        <w:rPr>
          <w:sz w:val="24"/>
          <w:szCs w:val="24"/>
        </w:rPr>
        <w:t>Education (newest first):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2941"/>
        <w:gridCol w:w="3780"/>
      </w:tblGrid>
      <w:tr w:rsidR="00F11C83" w:rsidRPr="0040756D" w14:paraId="56F60F65" w14:textId="77777777" w:rsidTr="00EC5376">
        <w:trPr>
          <w:trHeight w:val="348"/>
        </w:trPr>
        <w:tc>
          <w:tcPr>
            <w:tcW w:w="1948" w:type="dxa"/>
            <w:shd w:val="clear" w:color="auto" w:fill="B7CFED" w:themeFill="text2" w:themeFillTint="40"/>
          </w:tcPr>
          <w:p w14:paraId="22BD8767" w14:textId="77777777" w:rsidR="00F11C83" w:rsidRPr="0040756D" w:rsidRDefault="00F11C83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 w:rsidRPr="0040756D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Date (from-to)</w:t>
            </w:r>
          </w:p>
        </w:tc>
        <w:tc>
          <w:tcPr>
            <w:tcW w:w="3004" w:type="dxa"/>
            <w:shd w:val="clear" w:color="auto" w:fill="B7CFED" w:themeFill="text2" w:themeFillTint="40"/>
          </w:tcPr>
          <w:p w14:paraId="5C003024" w14:textId="1BF81E93" w:rsidR="00F11C83" w:rsidRPr="0040756D" w:rsidRDefault="00F11C83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Academic Institution</w:t>
            </w:r>
          </w:p>
        </w:tc>
        <w:tc>
          <w:tcPr>
            <w:tcW w:w="3872" w:type="dxa"/>
            <w:shd w:val="clear" w:color="auto" w:fill="B7CFED" w:themeFill="text2" w:themeFillTint="40"/>
          </w:tcPr>
          <w:p w14:paraId="0E43B7FD" w14:textId="06BB8312" w:rsidR="00F11C83" w:rsidRPr="0040756D" w:rsidRDefault="00F11C83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 w:rsidRPr="0040756D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Brief description of </w:t>
            </w: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studies</w:t>
            </w:r>
          </w:p>
        </w:tc>
      </w:tr>
      <w:tr w:rsidR="00F11C83" w:rsidRPr="0040756D" w14:paraId="0D89183F" w14:textId="77777777" w:rsidTr="00EC5376">
        <w:trPr>
          <w:trHeight w:val="348"/>
        </w:trPr>
        <w:tc>
          <w:tcPr>
            <w:tcW w:w="1948" w:type="dxa"/>
          </w:tcPr>
          <w:p w14:paraId="38B96F28" w14:textId="77777777" w:rsidR="00F11C83" w:rsidRPr="0040756D" w:rsidRDefault="00F11C83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004" w:type="dxa"/>
          </w:tcPr>
          <w:p w14:paraId="3CEA26BA" w14:textId="77777777" w:rsidR="00F11C83" w:rsidRPr="0040756D" w:rsidRDefault="00F11C83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872" w:type="dxa"/>
          </w:tcPr>
          <w:p w14:paraId="7DDC7533" w14:textId="77777777" w:rsidR="00F11C83" w:rsidRPr="0040756D" w:rsidRDefault="00F11C83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  <w:tr w:rsidR="00F11C83" w:rsidRPr="0040756D" w14:paraId="528F3B39" w14:textId="77777777" w:rsidTr="00EC5376">
        <w:trPr>
          <w:trHeight w:val="348"/>
        </w:trPr>
        <w:tc>
          <w:tcPr>
            <w:tcW w:w="1948" w:type="dxa"/>
          </w:tcPr>
          <w:p w14:paraId="5F73DFF5" w14:textId="77777777" w:rsidR="00F11C83" w:rsidRPr="0040756D" w:rsidRDefault="00F11C83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004" w:type="dxa"/>
          </w:tcPr>
          <w:p w14:paraId="7B63A73F" w14:textId="77777777" w:rsidR="00F11C83" w:rsidRPr="0040756D" w:rsidRDefault="00F11C83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3872" w:type="dxa"/>
          </w:tcPr>
          <w:p w14:paraId="391415A5" w14:textId="77777777" w:rsidR="00F11C83" w:rsidRPr="0040756D" w:rsidRDefault="00F11C83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36BB54DF" w14:textId="77777777" w:rsidR="00F11C83" w:rsidRDefault="00F11C83" w:rsidP="00491697">
      <w:pPr>
        <w:jc w:val="both"/>
        <w:rPr>
          <w:sz w:val="24"/>
          <w:szCs w:val="24"/>
        </w:rPr>
      </w:pPr>
    </w:p>
    <w:p w14:paraId="26FC0946" w14:textId="43A36D48" w:rsidR="00491697" w:rsidRPr="0040756D" w:rsidRDefault="00B366B9" w:rsidP="00491697">
      <w:pPr>
        <w:jc w:val="both"/>
        <w:rPr>
          <w:sz w:val="24"/>
          <w:szCs w:val="24"/>
        </w:rPr>
      </w:pPr>
      <w:r>
        <w:rPr>
          <w:sz w:val="24"/>
          <w:szCs w:val="24"/>
        </w:rPr>
        <w:t>IPMA Certification (newest first):</w:t>
      </w:r>
    </w:p>
    <w:tbl>
      <w:tblPr>
        <w:tblStyle w:val="TableGrid"/>
        <w:tblW w:w="8833" w:type="dxa"/>
        <w:tblLook w:val="04A0" w:firstRow="1" w:lastRow="0" w:firstColumn="1" w:lastColumn="0" w:noHBand="0" w:noVBand="1"/>
      </w:tblPr>
      <w:tblGrid>
        <w:gridCol w:w="1971"/>
        <w:gridCol w:w="6862"/>
      </w:tblGrid>
      <w:tr w:rsidR="00491697" w:rsidRPr="0040756D" w14:paraId="7EADB19F" w14:textId="77777777" w:rsidTr="00EC5376">
        <w:trPr>
          <w:trHeight w:val="350"/>
        </w:trPr>
        <w:tc>
          <w:tcPr>
            <w:tcW w:w="1971" w:type="dxa"/>
            <w:shd w:val="clear" w:color="auto" w:fill="B7CFED" w:themeFill="text2" w:themeFillTint="40"/>
          </w:tcPr>
          <w:p w14:paraId="7A2E7A27" w14:textId="01CAEE4C" w:rsidR="00491697" w:rsidRPr="0040756D" w:rsidRDefault="00491697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 w:rsidRPr="0040756D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Date </w:t>
            </w:r>
            <w:r w:rsidR="00B366B9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of issue</w:t>
            </w:r>
          </w:p>
        </w:tc>
        <w:tc>
          <w:tcPr>
            <w:tcW w:w="6862" w:type="dxa"/>
            <w:shd w:val="clear" w:color="auto" w:fill="B7CFED" w:themeFill="text2" w:themeFillTint="40"/>
          </w:tcPr>
          <w:p w14:paraId="64111709" w14:textId="57B4902F" w:rsidR="00491697" w:rsidRPr="0040756D" w:rsidRDefault="00B366B9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Certification Level</w:t>
            </w:r>
          </w:p>
        </w:tc>
      </w:tr>
      <w:tr w:rsidR="00491697" w:rsidRPr="0040756D" w14:paraId="72F76241" w14:textId="77777777" w:rsidTr="00EC5376">
        <w:trPr>
          <w:trHeight w:val="292"/>
        </w:trPr>
        <w:tc>
          <w:tcPr>
            <w:tcW w:w="1971" w:type="dxa"/>
          </w:tcPr>
          <w:p w14:paraId="68841C8B" w14:textId="77777777" w:rsidR="00491697" w:rsidRPr="0040756D" w:rsidRDefault="00491697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862" w:type="dxa"/>
          </w:tcPr>
          <w:p w14:paraId="2F47DD09" w14:textId="77777777" w:rsidR="00491697" w:rsidRPr="0040756D" w:rsidRDefault="00491697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  <w:tr w:rsidR="00491697" w:rsidRPr="0040756D" w14:paraId="17375211" w14:textId="77777777" w:rsidTr="00EC5376">
        <w:trPr>
          <w:trHeight w:val="350"/>
        </w:trPr>
        <w:tc>
          <w:tcPr>
            <w:tcW w:w="1971" w:type="dxa"/>
          </w:tcPr>
          <w:p w14:paraId="17815C77" w14:textId="77777777" w:rsidR="00491697" w:rsidRPr="0040756D" w:rsidRDefault="00491697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6862" w:type="dxa"/>
          </w:tcPr>
          <w:p w14:paraId="58C4F6A7" w14:textId="77777777" w:rsidR="00491697" w:rsidRPr="0040756D" w:rsidRDefault="00491697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3C0AC681" w14:textId="77777777" w:rsidR="00491697" w:rsidRDefault="00491697" w:rsidP="00491697">
      <w:pPr>
        <w:pStyle w:val="ListParagraph"/>
        <w:rPr>
          <w:sz w:val="24"/>
          <w:szCs w:val="24"/>
        </w:rPr>
      </w:pPr>
    </w:p>
    <w:p w14:paraId="19BB9187" w14:textId="77777777" w:rsidR="00E74FB8" w:rsidRDefault="00E74FB8" w:rsidP="00E74F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IPMA Badges </w:t>
      </w:r>
    </w:p>
    <w:p w14:paraId="4BCA9E97" w14:textId="77777777" w:rsidR="00E74FB8" w:rsidRDefault="00E74FB8" w:rsidP="00E74F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[please enclose a screenshot from your </w:t>
      </w:r>
      <w:proofErr w:type="spellStart"/>
      <w:r>
        <w:rPr>
          <w:sz w:val="24"/>
          <w:szCs w:val="24"/>
        </w:rPr>
        <w:t>my.ipma</w:t>
      </w:r>
      <w:proofErr w:type="spellEnd"/>
      <w:r>
        <w:rPr>
          <w:sz w:val="24"/>
          <w:szCs w:val="24"/>
        </w:rPr>
        <w:t xml:space="preserve"> profile]</w:t>
      </w:r>
    </w:p>
    <w:p w14:paraId="5A2A0981" w14:textId="77777777" w:rsidR="00E74FB8" w:rsidRPr="0040756D" w:rsidRDefault="00E74FB8" w:rsidP="00491697">
      <w:pPr>
        <w:pStyle w:val="ListParagraph"/>
        <w:rPr>
          <w:sz w:val="24"/>
          <w:szCs w:val="24"/>
        </w:rPr>
      </w:pPr>
    </w:p>
    <w:p w14:paraId="11BCD876" w14:textId="3D69EF2D" w:rsidR="002902D6" w:rsidRDefault="002902D6" w:rsidP="002902D6">
      <w:pPr>
        <w:jc w:val="both"/>
        <w:rPr>
          <w:sz w:val="24"/>
          <w:szCs w:val="24"/>
        </w:rPr>
      </w:pPr>
      <w:r>
        <w:rPr>
          <w:sz w:val="24"/>
          <w:szCs w:val="24"/>
        </w:rPr>
        <w:t>Present and past job positions (newest first):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1544"/>
        <w:gridCol w:w="1539"/>
        <w:gridCol w:w="3985"/>
      </w:tblGrid>
      <w:tr w:rsidR="00705FD2" w:rsidRPr="0040756D" w14:paraId="68AAA9A0" w14:textId="77777777" w:rsidTr="00705FD2">
        <w:trPr>
          <w:trHeight w:val="348"/>
        </w:trPr>
        <w:tc>
          <w:tcPr>
            <w:tcW w:w="1618" w:type="dxa"/>
            <w:shd w:val="clear" w:color="auto" w:fill="B7CFED" w:themeFill="text2" w:themeFillTint="40"/>
          </w:tcPr>
          <w:p w14:paraId="14C8E403" w14:textId="77777777" w:rsidR="00705FD2" w:rsidRPr="0040756D" w:rsidRDefault="00705FD2" w:rsidP="002902D6">
            <w:pPr>
              <w:pStyle w:val="ListParagraph"/>
              <w:spacing w:line="276" w:lineRule="auto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 w:rsidRPr="0040756D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lastRenderedPageBreak/>
              <w:t>Date (from-to)</w:t>
            </w:r>
          </w:p>
        </w:tc>
        <w:tc>
          <w:tcPr>
            <w:tcW w:w="1238" w:type="dxa"/>
            <w:shd w:val="clear" w:color="auto" w:fill="B7CFED" w:themeFill="text2" w:themeFillTint="40"/>
          </w:tcPr>
          <w:p w14:paraId="1944A822" w14:textId="58128BDD" w:rsidR="00705FD2" w:rsidRDefault="00705FD2" w:rsidP="002902D6">
            <w:pPr>
              <w:pStyle w:val="ListParagraph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Organization</w:t>
            </w:r>
          </w:p>
        </w:tc>
        <w:tc>
          <w:tcPr>
            <w:tcW w:w="1609" w:type="dxa"/>
            <w:shd w:val="clear" w:color="auto" w:fill="B7CFED" w:themeFill="text2" w:themeFillTint="40"/>
          </w:tcPr>
          <w:p w14:paraId="79E002F4" w14:textId="385B691D" w:rsidR="00705FD2" w:rsidRPr="0040756D" w:rsidRDefault="00705FD2" w:rsidP="002902D6">
            <w:pPr>
              <w:pStyle w:val="ListParagraph"/>
              <w:spacing w:line="276" w:lineRule="auto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Title</w:t>
            </w:r>
          </w:p>
        </w:tc>
        <w:tc>
          <w:tcPr>
            <w:tcW w:w="4165" w:type="dxa"/>
            <w:shd w:val="clear" w:color="auto" w:fill="B7CFED" w:themeFill="text2" w:themeFillTint="40"/>
          </w:tcPr>
          <w:p w14:paraId="21DE4FDE" w14:textId="375A4383" w:rsidR="00705FD2" w:rsidRPr="0040756D" w:rsidRDefault="00705FD2" w:rsidP="002902D6">
            <w:pPr>
              <w:pStyle w:val="ListParagraph"/>
              <w:spacing w:line="276" w:lineRule="auto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 w:rsidRPr="0040756D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Brief description of </w:t>
            </w: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responsibilities and achievements</w:t>
            </w:r>
          </w:p>
        </w:tc>
      </w:tr>
      <w:tr w:rsidR="00705FD2" w:rsidRPr="0040756D" w14:paraId="2DF5F051" w14:textId="77777777" w:rsidTr="00705FD2">
        <w:trPr>
          <w:trHeight w:val="348"/>
        </w:trPr>
        <w:tc>
          <w:tcPr>
            <w:tcW w:w="1618" w:type="dxa"/>
          </w:tcPr>
          <w:p w14:paraId="763A3EE1" w14:textId="77777777" w:rsidR="00705FD2" w:rsidRPr="0040756D" w:rsidRDefault="00705FD2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38" w:type="dxa"/>
          </w:tcPr>
          <w:p w14:paraId="50B533CB" w14:textId="77777777" w:rsidR="00705FD2" w:rsidRPr="0040756D" w:rsidRDefault="00705FD2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09" w:type="dxa"/>
          </w:tcPr>
          <w:p w14:paraId="338B4330" w14:textId="5F621464" w:rsidR="00705FD2" w:rsidRPr="0040756D" w:rsidRDefault="00705FD2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65" w:type="dxa"/>
          </w:tcPr>
          <w:p w14:paraId="009D4F40" w14:textId="77777777" w:rsidR="00705FD2" w:rsidRPr="0040756D" w:rsidRDefault="00705FD2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  <w:tr w:rsidR="00705FD2" w:rsidRPr="0040756D" w14:paraId="203EC0C8" w14:textId="77777777" w:rsidTr="00705FD2">
        <w:trPr>
          <w:trHeight w:val="348"/>
        </w:trPr>
        <w:tc>
          <w:tcPr>
            <w:tcW w:w="1618" w:type="dxa"/>
          </w:tcPr>
          <w:p w14:paraId="4F111164" w14:textId="77777777" w:rsidR="00705FD2" w:rsidRPr="0040756D" w:rsidRDefault="00705FD2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38" w:type="dxa"/>
          </w:tcPr>
          <w:p w14:paraId="1F75B101" w14:textId="77777777" w:rsidR="00705FD2" w:rsidRPr="0040756D" w:rsidRDefault="00705FD2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09" w:type="dxa"/>
          </w:tcPr>
          <w:p w14:paraId="5CD516FC" w14:textId="638C7BC9" w:rsidR="00705FD2" w:rsidRPr="0040756D" w:rsidRDefault="00705FD2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65" w:type="dxa"/>
          </w:tcPr>
          <w:p w14:paraId="75DFA80C" w14:textId="77777777" w:rsidR="00705FD2" w:rsidRPr="0040756D" w:rsidRDefault="00705FD2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1FCAE5F8" w14:textId="77777777" w:rsidR="00491697" w:rsidRDefault="00491697" w:rsidP="00491697">
      <w:pPr>
        <w:pStyle w:val="ListParagraph"/>
        <w:rPr>
          <w:sz w:val="24"/>
          <w:szCs w:val="24"/>
        </w:rPr>
      </w:pPr>
    </w:p>
    <w:p w14:paraId="10C7CD3D" w14:textId="7DB9110E" w:rsidR="00A03370" w:rsidRDefault="00A03370" w:rsidP="00A03370">
      <w:pPr>
        <w:jc w:val="both"/>
        <w:rPr>
          <w:sz w:val="24"/>
          <w:szCs w:val="24"/>
        </w:rPr>
      </w:pPr>
      <w:r>
        <w:rPr>
          <w:sz w:val="24"/>
          <w:szCs w:val="24"/>
        </w:rPr>
        <w:t>Projects (newest first):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2"/>
        <w:gridCol w:w="1544"/>
        <w:gridCol w:w="1539"/>
        <w:gridCol w:w="3985"/>
      </w:tblGrid>
      <w:tr w:rsidR="00A03370" w:rsidRPr="0040756D" w14:paraId="3911981F" w14:textId="77777777" w:rsidTr="00EC5376">
        <w:trPr>
          <w:trHeight w:val="348"/>
        </w:trPr>
        <w:tc>
          <w:tcPr>
            <w:tcW w:w="1618" w:type="dxa"/>
            <w:shd w:val="clear" w:color="auto" w:fill="B7CFED" w:themeFill="text2" w:themeFillTint="40"/>
          </w:tcPr>
          <w:p w14:paraId="5C194DDD" w14:textId="77777777" w:rsidR="00A03370" w:rsidRPr="0040756D" w:rsidRDefault="00A03370" w:rsidP="00EC5376">
            <w:pPr>
              <w:pStyle w:val="ListParagraph"/>
              <w:spacing w:line="276" w:lineRule="auto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 w:rsidRPr="0040756D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Date (from-to)</w:t>
            </w:r>
          </w:p>
        </w:tc>
        <w:tc>
          <w:tcPr>
            <w:tcW w:w="1238" w:type="dxa"/>
            <w:shd w:val="clear" w:color="auto" w:fill="B7CFED" w:themeFill="text2" w:themeFillTint="40"/>
          </w:tcPr>
          <w:p w14:paraId="51CCF3AC" w14:textId="77777777" w:rsidR="00A03370" w:rsidRDefault="00A03370" w:rsidP="00EC5376">
            <w:pPr>
              <w:pStyle w:val="ListParagraph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Organization</w:t>
            </w:r>
          </w:p>
        </w:tc>
        <w:tc>
          <w:tcPr>
            <w:tcW w:w="1609" w:type="dxa"/>
            <w:shd w:val="clear" w:color="auto" w:fill="B7CFED" w:themeFill="text2" w:themeFillTint="40"/>
          </w:tcPr>
          <w:p w14:paraId="3EACE5E6" w14:textId="77777777" w:rsidR="00A03370" w:rsidRPr="0040756D" w:rsidRDefault="00A03370" w:rsidP="00EC5376">
            <w:pPr>
              <w:pStyle w:val="ListParagraph"/>
              <w:spacing w:line="276" w:lineRule="auto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Title</w:t>
            </w:r>
          </w:p>
        </w:tc>
        <w:tc>
          <w:tcPr>
            <w:tcW w:w="4165" w:type="dxa"/>
            <w:shd w:val="clear" w:color="auto" w:fill="B7CFED" w:themeFill="text2" w:themeFillTint="40"/>
          </w:tcPr>
          <w:p w14:paraId="09FC8F49" w14:textId="77777777" w:rsidR="00A03370" w:rsidRPr="0040756D" w:rsidRDefault="00A03370" w:rsidP="00EC5376">
            <w:pPr>
              <w:pStyle w:val="ListParagraph"/>
              <w:spacing w:line="276" w:lineRule="auto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 w:rsidRPr="0040756D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Brief description of </w:t>
            </w: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responsibilities and achievements</w:t>
            </w:r>
          </w:p>
        </w:tc>
      </w:tr>
      <w:tr w:rsidR="00A03370" w:rsidRPr="0040756D" w14:paraId="3BD7EEAD" w14:textId="77777777" w:rsidTr="00EC5376">
        <w:trPr>
          <w:trHeight w:val="348"/>
        </w:trPr>
        <w:tc>
          <w:tcPr>
            <w:tcW w:w="1618" w:type="dxa"/>
          </w:tcPr>
          <w:p w14:paraId="7305A45E" w14:textId="77777777" w:rsidR="00A03370" w:rsidRPr="0040756D" w:rsidRDefault="00A03370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38" w:type="dxa"/>
          </w:tcPr>
          <w:p w14:paraId="3A7F9273" w14:textId="77777777" w:rsidR="00A03370" w:rsidRPr="0040756D" w:rsidRDefault="00A03370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09" w:type="dxa"/>
          </w:tcPr>
          <w:p w14:paraId="4B22199F" w14:textId="77777777" w:rsidR="00A03370" w:rsidRPr="0040756D" w:rsidRDefault="00A03370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65" w:type="dxa"/>
          </w:tcPr>
          <w:p w14:paraId="763DCC6A" w14:textId="77777777" w:rsidR="00A03370" w:rsidRPr="0040756D" w:rsidRDefault="00A03370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  <w:tr w:rsidR="00A03370" w:rsidRPr="0040756D" w14:paraId="3A3954E3" w14:textId="77777777" w:rsidTr="00EC5376">
        <w:trPr>
          <w:trHeight w:val="348"/>
        </w:trPr>
        <w:tc>
          <w:tcPr>
            <w:tcW w:w="1618" w:type="dxa"/>
          </w:tcPr>
          <w:p w14:paraId="65EC398A" w14:textId="77777777" w:rsidR="00A03370" w:rsidRPr="0040756D" w:rsidRDefault="00A03370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38" w:type="dxa"/>
          </w:tcPr>
          <w:p w14:paraId="3268430B" w14:textId="77777777" w:rsidR="00A03370" w:rsidRPr="0040756D" w:rsidRDefault="00A03370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09" w:type="dxa"/>
          </w:tcPr>
          <w:p w14:paraId="64E0C3A7" w14:textId="77777777" w:rsidR="00A03370" w:rsidRPr="0040756D" w:rsidRDefault="00A03370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65" w:type="dxa"/>
          </w:tcPr>
          <w:p w14:paraId="1DBEC286" w14:textId="77777777" w:rsidR="00A03370" w:rsidRPr="0040756D" w:rsidRDefault="00A03370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585BAD0C" w14:textId="77777777" w:rsidR="00A03370" w:rsidRDefault="00A03370" w:rsidP="00491697">
      <w:pPr>
        <w:jc w:val="both"/>
        <w:rPr>
          <w:sz w:val="24"/>
          <w:szCs w:val="24"/>
        </w:rPr>
      </w:pPr>
    </w:p>
    <w:p w14:paraId="6E7E2716" w14:textId="62D96130" w:rsidR="00F21635" w:rsidRDefault="00F21635" w:rsidP="00F21635">
      <w:pPr>
        <w:jc w:val="both"/>
        <w:rPr>
          <w:sz w:val="24"/>
          <w:szCs w:val="24"/>
        </w:rPr>
      </w:pPr>
      <w:r>
        <w:rPr>
          <w:sz w:val="24"/>
          <w:szCs w:val="24"/>
        </w:rPr>
        <w:t>Publications (newest first):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1238"/>
        <w:gridCol w:w="1609"/>
        <w:gridCol w:w="4165"/>
      </w:tblGrid>
      <w:tr w:rsidR="00F21635" w:rsidRPr="0040756D" w14:paraId="139E08B0" w14:textId="77777777" w:rsidTr="009776C4">
        <w:trPr>
          <w:trHeight w:val="348"/>
        </w:trPr>
        <w:tc>
          <w:tcPr>
            <w:tcW w:w="1618" w:type="dxa"/>
            <w:shd w:val="clear" w:color="auto" w:fill="B7CFED" w:themeFill="text2" w:themeFillTint="40"/>
          </w:tcPr>
          <w:p w14:paraId="78AE7325" w14:textId="6D4AAC39" w:rsidR="00F21635" w:rsidRPr="0040756D" w:rsidRDefault="00F21635" w:rsidP="00EC5376">
            <w:pPr>
              <w:pStyle w:val="ListParagraph"/>
              <w:spacing w:line="276" w:lineRule="auto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 w:rsidRPr="0040756D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Date </w:t>
            </w: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of issue</w:t>
            </w:r>
          </w:p>
        </w:tc>
        <w:tc>
          <w:tcPr>
            <w:tcW w:w="1238" w:type="dxa"/>
            <w:shd w:val="clear" w:color="auto" w:fill="B7CFED" w:themeFill="text2" w:themeFillTint="40"/>
          </w:tcPr>
          <w:p w14:paraId="578451E5" w14:textId="269D8DB2" w:rsidR="00F21635" w:rsidRDefault="00F21635" w:rsidP="00EC5376">
            <w:pPr>
              <w:pStyle w:val="ListParagraph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Publisher</w:t>
            </w:r>
          </w:p>
        </w:tc>
        <w:tc>
          <w:tcPr>
            <w:tcW w:w="1609" w:type="dxa"/>
            <w:shd w:val="clear" w:color="auto" w:fill="B7CFED" w:themeFill="text2" w:themeFillTint="40"/>
          </w:tcPr>
          <w:p w14:paraId="0A4696FC" w14:textId="77777777" w:rsidR="00F21635" w:rsidRPr="0040756D" w:rsidRDefault="00F21635" w:rsidP="00EC5376">
            <w:pPr>
              <w:pStyle w:val="ListParagraph"/>
              <w:spacing w:line="276" w:lineRule="auto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>Title</w:t>
            </w:r>
          </w:p>
        </w:tc>
        <w:tc>
          <w:tcPr>
            <w:tcW w:w="4165" w:type="dxa"/>
            <w:shd w:val="clear" w:color="auto" w:fill="B7CFED" w:themeFill="text2" w:themeFillTint="40"/>
          </w:tcPr>
          <w:p w14:paraId="511AFE63" w14:textId="0551AE33" w:rsidR="00F21635" w:rsidRPr="0040756D" w:rsidRDefault="00F21635" w:rsidP="00EC5376">
            <w:pPr>
              <w:pStyle w:val="ListParagraph"/>
              <w:spacing w:line="276" w:lineRule="auto"/>
              <w:ind w:left="0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  <w:r w:rsidRPr="0040756D"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  <w:t xml:space="preserve">Brief description </w:t>
            </w:r>
          </w:p>
        </w:tc>
      </w:tr>
      <w:tr w:rsidR="00F21635" w:rsidRPr="0040756D" w14:paraId="2BC9A924" w14:textId="77777777" w:rsidTr="009776C4">
        <w:trPr>
          <w:trHeight w:val="348"/>
        </w:trPr>
        <w:tc>
          <w:tcPr>
            <w:tcW w:w="1618" w:type="dxa"/>
          </w:tcPr>
          <w:p w14:paraId="30C010EB" w14:textId="77777777" w:rsidR="00F21635" w:rsidRPr="0040756D" w:rsidRDefault="00F21635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38" w:type="dxa"/>
          </w:tcPr>
          <w:p w14:paraId="5355DE10" w14:textId="77777777" w:rsidR="00F21635" w:rsidRPr="0040756D" w:rsidRDefault="00F21635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09" w:type="dxa"/>
          </w:tcPr>
          <w:p w14:paraId="2034EBB9" w14:textId="77777777" w:rsidR="00F21635" w:rsidRPr="0040756D" w:rsidRDefault="00F21635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65" w:type="dxa"/>
          </w:tcPr>
          <w:p w14:paraId="2943DEDE" w14:textId="77777777" w:rsidR="00F21635" w:rsidRPr="0040756D" w:rsidRDefault="00F21635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  <w:tr w:rsidR="00F21635" w:rsidRPr="0040756D" w14:paraId="239E23D3" w14:textId="77777777" w:rsidTr="009776C4">
        <w:trPr>
          <w:trHeight w:val="348"/>
        </w:trPr>
        <w:tc>
          <w:tcPr>
            <w:tcW w:w="1618" w:type="dxa"/>
          </w:tcPr>
          <w:p w14:paraId="726A9048" w14:textId="77777777" w:rsidR="00F21635" w:rsidRPr="0040756D" w:rsidRDefault="00F21635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238" w:type="dxa"/>
          </w:tcPr>
          <w:p w14:paraId="7D2E21EC" w14:textId="77777777" w:rsidR="00F21635" w:rsidRPr="0040756D" w:rsidRDefault="00F21635" w:rsidP="00EC5376">
            <w:pPr>
              <w:pStyle w:val="ListParagraph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609" w:type="dxa"/>
          </w:tcPr>
          <w:p w14:paraId="6DD86008" w14:textId="77777777" w:rsidR="00F21635" w:rsidRPr="0040756D" w:rsidRDefault="00F21635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165" w:type="dxa"/>
          </w:tcPr>
          <w:p w14:paraId="20E8F224" w14:textId="77777777" w:rsidR="00F21635" w:rsidRPr="0040756D" w:rsidRDefault="00F21635" w:rsidP="00EC5376">
            <w:pPr>
              <w:pStyle w:val="ListParagraph"/>
              <w:spacing w:line="276" w:lineRule="auto"/>
              <w:ind w:left="0"/>
              <w:jc w:val="both"/>
              <w:rPr>
                <w:rFonts w:eastAsia="DengXian" w:cs="Arial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5E61F197" w14:textId="77777777" w:rsidR="00F21635" w:rsidRDefault="00F21635" w:rsidP="00491697">
      <w:pPr>
        <w:jc w:val="both"/>
        <w:rPr>
          <w:sz w:val="24"/>
          <w:szCs w:val="24"/>
        </w:rPr>
      </w:pPr>
    </w:p>
    <w:p w14:paraId="1E99E3E0" w14:textId="322CD1BF" w:rsidR="00A03370" w:rsidRDefault="009E61B6" w:rsidP="00491697">
      <w:pPr>
        <w:jc w:val="both"/>
        <w:rPr>
          <w:sz w:val="24"/>
          <w:szCs w:val="24"/>
        </w:rPr>
      </w:pPr>
      <w:r>
        <w:rPr>
          <w:sz w:val="24"/>
          <w:szCs w:val="24"/>
        </w:rPr>
        <w:t>Other relevant information:</w:t>
      </w:r>
    </w:p>
    <w:p w14:paraId="0E9CDBB9" w14:textId="77777777" w:rsidR="009776C4" w:rsidRDefault="009776C4" w:rsidP="00491697">
      <w:pPr>
        <w:jc w:val="both"/>
        <w:rPr>
          <w:sz w:val="24"/>
          <w:szCs w:val="24"/>
        </w:rPr>
      </w:pPr>
    </w:p>
    <w:p w14:paraId="236D88FE" w14:textId="77777777" w:rsidR="009776C4" w:rsidRDefault="009776C4" w:rsidP="00491697">
      <w:pPr>
        <w:jc w:val="both"/>
        <w:rPr>
          <w:sz w:val="24"/>
          <w:szCs w:val="24"/>
        </w:rPr>
      </w:pPr>
    </w:p>
    <w:p w14:paraId="3431646B" w14:textId="77777777" w:rsidR="00D810A7" w:rsidRPr="0040756D" w:rsidRDefault="00D810A7" w:rsidP="00491697">
      <w:pPr>
        <w:jc w:val="both"/>
        <w:rPr>
          <w:sz w:val="24"/>
          <w:szCs w:val="24"/>
        </w:rPr>
      </w:pPr>
    </w:p>
    <w:p w14:paraId="7EDBCB39" w14:textId="77777777" w:rsidR="00023EDD" w:rsidRPr="0040756D" w:rsidRDefault="00023EDD" w:rsidP="00023EDD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Name</w:t>
      </w:r>
      <w:r>
        <w:rPr>
          <w:sz w:val="24"/>
          <w:szCs w:val="24"/>
        </w:rPr>
        <w:t xml:space="preserve"> and Surname</w:t>
      </w:r>
      <w:r w:rsidRPr="0040756D">
        <w:rPr>
          <w:sz w:val="24"/>
          <w:szCs w:val="24"/>
        </w:rPr>
        <w:t>:</w:t>
      </w:r>
    </w:p>
    <w:p w14:paraId="51103F1E" w14:textId="77777777" w:rsidR="00023EDD" w:rsidRPr="0040756D" w:rsidRDefault="00023EDD" w:rsidP="00023EDD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Signature:</w:t>
      </w:r>
    </w:p>
    <w:p w14:paraId="77525403" w14:textId="77777777" w:rsidR="00023EDD" w:rsidRPr="0040756D" w:rsidRDefault="00023EDD" w:rsidP="00023EDD">
      <w:pPr>
        <w:jc w:val="both"/>
        <w:rPr>
          <w:sz w:val="24"/>
          <w:szCs w:val="24"/>
        </w:rPr>
      </w:pPr>
      <w:r w:rsidRPr="0040756D">
        <w:rPr>
          <w:sz w:val="24"/>
          <w:szCs w:val="24"/>
        </w:rPr>
        <w:t>Date:</w:t>
      </w:r>
    </w:p>
    <w:p w14:paraId="625B312F" w14:textId="1DB68A13" w:rsidR="0060274C" w:rsidRPr="0040756D" w:rsidRDefault="0060274C" w:rsidP="00023EDD">
      <w:pPr>
        <w:jc w:val="both"/>
        <w:rPr>
          <w:sz w:val="24"/>
          <w:szCs w:val="24"/>
        </w:rPr>
      </w:pPr>
    </w:p>
    <w:sectPr w:rsidR="0060274C" w:rsidRPr="0040756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CDE8D" w14:textId="77777777" w:rsidR="00B50E60" w:rsidRDefault="00B50E60" w:rsidP="00783412">
      <w:pPr>
        <w:spacing w:after="0" w:line="240" w:lineRule="auto"/>
      </w:pPr>
      <w:r>
        <w:separator/>
      </w:r>
    </w:p>
  </w:endnote>
  <w:endnote w:type="continuationSeparator" w:id="0">
    <w:p w14:paraId="54397342" w14:textId="77777777" w:rsidR="00B50E60" w:rsidRDefault="00B50E60" w:rsidP="00783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2DBC4" w14:textId="77777777" w:rsidR="00B50E60" w:rsidRDefault="00B50E60" w:rsidP="00783412">
      <w:pPr>
        <w:spacing w:after="0" w:line="240" w:lineRule="auto"/>
      </w:pPr>
      <w:r>
        <w:separator/>
      </w:r>
    </w:p>
  </w:footnote>
  <w:footnote w:type="continuationSeparator" w:id="0">
    <w:p w14:paraId="2657C467" w14:textId="77777777" w:rsidR="00B50E60" w:rsidRDefault="00B50E60" w:rsidP="00783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2B0D4B"/>
    <w:multiLevelType w:val="hybridMultilevel"/>
    <w:tmpl w:val="2160B974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E6ECB"/>
    <w:multiLevelType w:val="hybridMultilevel"/>
    <w:tmpl w:val="EAB24522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6C906FF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FF0000"/>
        <w:u w:color="FF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37747"/>
    <w:multiLevelType w:val="hybridMultilevel"/>
    <w:tmpl w:val="50E0149E"/>
    <w:lvl w:ilvl="0" w:tplc="6F3028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577391">
    <w:abstractNumId w:val="8"/>
  </w:num>
  <w:num w:numId="2" w16cid:durableId="975334885">
    <w:abstractNumId w:val="6"/>
  </w:num>
  <w:num w:numId="3" w16cid:durableId="812521459">
    <w:abstractNumId w:val="5"/>
  </w:num>
  <w:num w:numId="4" w16cid:durableId="395052491">
    <w:abstractNumId w:val="4"/>
  </w:num>
  <w:num w:numId="5" w16cid:durableId="1938252400">
    <w:abstractNumId w:val="7"/>
  </w:num>
  <w:num w:numId="6" w16cid:durableId="449787100">
    <w:abstractNumId w:val="3"/>
  </w:num>
  <w:num w:numId="7" w16cid:durableId="891237215">
    <w:abstractNumId w:val="2"/>
  </w:num>
  <w:num w:numId="8" w16cid:durableId="88430694">
    <w:abstractNumId w:val="1"/>
  </w:num>
  <w:num w:numId="9" w16cid:durableId="134611613">
    <w:abstractNumId w:val="0"/>
  </w:num>
  <w:num w:numId="10" w16cid:durableId="2040735352">
    <w:abstractNumId w:val="10"/>
  </w:num>
  <w:num w:numId="11" w16cid:durableId="1444619505">
    <w:abstractNumId w:val="11"/>
  </w:num>
  <w:num w:numId="12" w16cid:durableId="19719820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EDD"/>
    <w:rsid w:val="00034616"/>
    <w:rsid w:val="0006063C"/>
    <w:rsid w:val="0015074B"/>
    <w:rsid w:val="002902D6"/>
    <w:rsid w:val="00295B16"/>
    <w:rsid w:val="0029639D"/>
    <w:rsid w:val="003012F6"/>
    <w:rsid w:val="00326F90"/>
    <w:rsid w:val="00364B99"/>
    <w:rsid w:val="003C0F46"/>
    <w:rsid w:val="0040756D"/>
    <w:rsid w:val="00491697"/>
    <w:rsid w:val="0060274C"/>
    <w:rsid w:val="00705FD2"/>
    <w:rsid w:val="00783412"/>
    <w:rsid w:val="00822850"/>
    <w:rsid w:val="00857C76"/>
    <w:rsid w:val="00882218"/>
    <w:rsid w:val="008C3225"/>
    <w:rsid w:val="00913C4F"/>
    <w:rsid w:val="009465DC"/>
    <w:rsid w:val="009776C4"/>
    <w:rsid w:val="009D3EE7"/>
    <w:rsid w:val="009E61B6"/>
    <w:rsid w:val="00A03370"/>
    <w:rsid w:val="00AA1D8D"/>
    <w:rsid w:val="00B366B9"/>
    <w:rsid w:val="00B47730"/>
    <w:rsid w:val="00B50E60"/>
    <w:rsid w:val="00CB0664"/>
    <w:rsid w:val="00D810A7"/>
    <w:rsid w:val="00D822E1"/>
    <w:rsid w:val="00E74FB8"/>
    <w:rsid w:val="00F11C83"/>
    <w:rsid w:val="00F2163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13BF6"/>
  <w14:defaultImageDpi w14:val="300"/>
  <w15:docId w15:val="{63CDE7CA-D347-4095-8D41-F29A731F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834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Letterhead of the Member Association</vt:lpstr>
    </vt:vector>
  </TitlesOfParts>
  <Manager/>
  <Company/>
  <LinksUpToDate>false</LinksUpToDate>
  <CharactersWithSpaces>978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Lasaite</cp:lastModifiedBy>
  <cp:revision>18</cp:revision>
  <dcterms:created xsi:type="dcterms:W3CDTF">2025-05-20T12:21:00Z</dcterms:created>
  <dcterms:modified xsi:type="dcterms:W3CDTF">2025-10-11T13:52:00Z</dcterms:modified>
  <cp:category/>
</cp:coreProperties>
</file>