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59FB" w14:textId="2107757F" w:rsidR="00083C02" w:rsidRPr="00E43BDC" w:rsidRDefault="005B015E" w:rsidP="00E43BDC">
      <w:pPr>
        <w:pStyle w:val="Heading1"/>
        <w:jc w:val="both"/>
        <w:rPr>
          <w:rFonts w:asciiTheme="minorHAnsi" w:hAnsiTheme="minorHAnsi"/>
        </w:rPr>
      </w:pPr>
      <w:r w:rsidRPr="00E43BDC">
        <w:rPr>
          <w:rFonts w:asciiTheme="minorHAnsi" w:hAnsiTheme="minorHAnsi"/>
        </w:rPr>
        <w:t>Candidate name, surname, contact details</w:t>
      </w:r>
    </w:p>
    <w:p w14:paraId="678883E7" w14:textId="0B683C1A" w:rsidR="0049169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>To:</w:t>
      </w:r>
    </w:p>
    <w:p w14:paraId="53E3BE6B" w14:textId="28B29EF2" w:rsidR="0049169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International Project Management Association</w:t>
      </w:r>
    </w:p>
    <w:p w14:paraId="2C80E405" w14:textId="77777777" w:rsidR="0049169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Secretariat</w:t>
      </w:r>
    </w:p>
    <w:p w14:paraId="6EEB2E51" w14:textId="04F45581" w:rsidR="0060274C" w:rsidRPr="0040756D" w:rsidRDefault="0016217A" w:rsidP="00491697">
      <w:pPr>
        <w:jc w:val="both"/>
        <w:rPr>
          <w:sz w:val="24"/>
          <w:szCs w:val="24"/>
        </w:rPr>
      </w:pPr>
      <w:proofErr w:type="spellStart"/>
      <w:r w:rsidRPr="0040756D">
        <w:rPr>
          <w:sz w:val="24"/>
          <w:szCs w:val="24"/>
        </w:rPr>
        <w:t>info@ipma.world</w:t>
      </w:r>
      <w:proofErr w:type="spellEnd"/>
    </w:p>
    <w:p w14:paraId="391046D8" w14:textId="18F99006" w:rsidR="007A16E1" w:rsidRPr="007A16E1" w:rsidRDefault="0016217A" w:rsidP="007A16E1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 xml:space="preserve">Subject: </w:t>
      </w:r>
      <w:r w:rsidR="009D48E3">
        <w:rPr>
          <w:sz w:val="24"/>
          <w:szCs w:val="24"/>
        </w:rPr>
        <w:t>Commitment of Availability Statement</w:t>
      </w:r>
    </w:p>
    <w:p w14:paraId="35EDE011" w14:textId="40D44C97" w:rsidR="0060274C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 [Insert Date]</w:t>
      </w:r>
    </w:p>
    <w:p w14:paraId="4C42038F" w14:textId="09A29375" w:rsidR="007A16E1" w:rsidRPr="007A16E1" w:rsidRDefault="0016217A" w:rsidP="007A16E1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</w:r>
    </w:p>
    <w:p w14:paraId="1B8F6CE1" w14:textId="4416DE16" w:rsidR="007A16E1" w:rsidRDefault="007A16E1" w:rsidP="007A16E1">
      <w:pPr>
        <w:jc w:val="both"/>
        <w:rPr>
          <w:sz w:val="24"/>
          <w:szCs w:val="24"/>
        </w:rPr>
      </w:pPr>
      <w:r w:rsidRPr="007A16E1">
        <w:rPr>
          <w:sz w:val="24"/>
          <w:szCs w:val="24"/>
        </w:rPr>
        <w:t>Dear Members of the IPMA Executive Board,</w:t>
      </w:r>
    </w:p>
    <w:p w14:paraId="303C3582" w14:textId="77777777" w:rsidR="00E91882" w:rsidRPr="007A16E1" w:rsidRDefault="00E91882" w:rsidP="007A16E1">
      <w:pPr>
        <w:jc w:val="both"/>
        <w:rPr>
          <w:sz w:val="24"/>
          <w:szCs w:val="24"/>
        </w:rPr>
      </w:pPr>
    </w:p>
    <w:p w14:paraId="5ED17E68" w14:textId="7E00D5B6" w:rsidR="0085433E" w:rsidRPr="0085433E" w:rsidRDefault="0085433E" w:rsidP="0085433E">
      <w:pPr>
        <w:jc w:val="both"/>
        <w:rPr>
          <w:sz w:val="24"/>
          <w:szCs w:val="24"/>
        </w:rPr>
      </w:pPr>
      <w:r w:rsidRPr="0085433E">
        <w:rPr>
          <w:sz w:val="24"/>
          <w:szCs w:val="24"/>
        </w:rPr>
        <w:t xml:space="preserve">I, [Full Name], hereby confirm my commitment to serve as a </w:t>
      </w:r>
      <w:r w:rsidR="00B65364">
        <w:rPr>
          <w:sz w:val="24"/>
          <w:szCs w:val="24"/>
        </w:rPr>
        <w:t>Volunteer</w:t>
      </w:r>
      <w:r w:rsidR="002A233C">
        <w:rPr>
          <w:sz w:val="24"/>
          <w:szCs w:val="24"/>
        </w:rPr>
        <w:t xml:space="preserve"> Officer</w:t>
      </w:r>
      <w:r w:rsidR="00B65364">
        <w:rPr>
          <w:sz w:val="24"/>
          <w:szCs w:val="24"/>
        </w:rPr>
        <w:t xml:space="preserve"> </w:t>
      </w:r>
      <w:r w:rsidRPr="0085433E">
        <w:rPr>
          <w:sz w:val="24"/>
          <w:szCs w:val="24"/>
        </w:rPr>
        <w:t>of IPMA.</w:t>
      </w:r>
    </w:p>
    <w:p w14:paraId="28258C13" w14:textId="77777777" w:rsidR="007A620D" w:rsidRDefault="0085433E" w:rsidP="0085433E">
      <w:pPr>
        <w:jc w:val="both"/>
        <w:rPr>
          <w:sz w:val="24"/>
          <w:szCs w:val="24"/>
        </w:rPr>
      </w:pPr>
      <w:r w:rsidRPr="0085433E">
        <w:rPr>
          <w:sz w:val="24"/>
          <w:szCs w:val="24"/>
        </w:rPr>
        <w:t xml:space="preserve">I commit to making myself available for a minimum of </w:t>
      </w:r>
      <w:r w:rsidR="00B65364">
        <w:rPr>
          <w:sz w:val="24"/>
          <w:szCs w:val="24"/>
        </w:rPr>
        <w:t>3</w:t>
      </w:r>
      <w:r w:rsidRPr="0085433E">
        <w:rPr>
          <w:sz w:val="24"/>
          <w:szCs w:val="24"/>
        </w:rPr>
        <w:t>00 volunteer hours per year throughout my term.</w:t>
      </w:r>
      <w:r w:rsidR="00716CFC">
        <w:rPr>
          <w:sz w:val="24"/>
          <w:szCs w:val="24"/>
        </w:rPr>
        <w:t xml:space="preserve"> </w:t>
      </w:r>
      <w:r w:rsidR="007A620D" w:rsidRPr="007A620D">
        <w:rPr>
          <w:sz w:val="24"/>
          <w:szCs w:val="24"/>
        </w:rPr>
        <w:t>I confirm that my employer has been duly informed and has given consent for my planned involvement with IPMA, as defined in the Call for Applications.</w:t>
      </w:r>
    </w:p>
    <w:p w14:paraId="53C70091" w14:textId="15F6624B" w:rsidR="0016217A" w:rsidRDefault="0085433E" w:rsidP="0085433E">
      <w:pPr>
        <w:jc w:val="both"/>
        <w:rPr>
          <w:sz w:val="24"/>
          <w:szCs w:val="24"/>
        </w:rPr>
      </w:pPr>
      <w:r w:rsidRPr="0085433E">
        <w:rPr>
          <w:sz w:val="24"/>
          <w:szCs w:val="24"/>
        </w:rPr>
        <w:t>I understand the voluntary nature of this role and agree to actively contribute to the activities of IPMA.</w:t>
      </w:r>
    </w:p>
    <w:p w14:paraId="4D3A62DB" w14:textId="77777777" w:rsidR="0016217A" w:rsidRPr="0040756D" w:rsidRDefault="0016217A" w:rsidP="0016217A">
      <w:pPr>
        <w:jc w:val="both"/>
        <w:rPr>
          <w:sz w:val="24"/>
          <w:szCs w:val="24"/>
        </w:rPr>
      </w:pPr>
    </w:p>
    <w:p w14:paraId="071C91F0" w14:textId="3647BD5E" w:rsidR="00D810A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Name</w:t>
      </w:r>
      <w:r>
        <w:rPr>
          <w:sz w:val="24"/>
          <w:szCs w:val="24"/>
        </w:rPr>
        <w:t xml:space="preserve"> and Surname</w:t>
      </w:r>
      <w:r w:rsidRPr="0040756D">
        <w:rPr>
          <w:sz w:val="24"/>
          <w:szCs w:val="24"/>
        </w:rPr>
        <w:t>:</w:t>
      </w:r>
    </w:p>
    <w:p w14:paraId="55A79B40" w14:textId="77777777" w:rsidR="00D810A7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Signature:</w:t>
      </w:r>
    </w:p>
    <w:p w14:paraId="625B312F" w14:textId="0E7FBDF8" w:rsidR="0060274C" w:rsidRPr="0040756D" w:rsidRDefault="0016217A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</w:t>
      </w:r>
    </w:p>
    <w:sectPr w:rsidR="0060274C" w:rsidRPr="004075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9ECA" w14:textId="77777777" w:rsidR="004C2AC5" w:rsidRDefault="004C2AC5" w:rsidP="00783412">
      <w:pPr>
        <w:spacing w:after="0" w:line="240" w:lineRule="auto"/>
      </w:pPr>
      <w:r>
        <w:separator/>
      </w:r>
    </w:p>
  </w:endnote>
  <w:endnote w:type="continuationSeparator" w:id="0">
    <w:p w14:paraId="37EAE648" w14:textId="77777777" w:rsidR="004C2AC5" w:rsidRDefault="004C2AC5" w:rsidP="0078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E702" w14:textId="77777777" w:rsidR="004C2AC5" w:rsidRDefault="004C2AC5" w:rsidP="00783412">
      <w:pPr>
        <w:spacing w:after="0" w:line="240" w:lineRule="auto"/>
      </w:pPr>
      <w:r>
        <w:separator/>
      </w:r>
    </w:p>
  </w:footnote>
  <w:footnote w:type="continuationSeparator" w:id="0">
    <w:p w14:paraId="07A7B2F9" w14:textId="77777777" w:rsidR="004C2AC5" w:rsidRDefault="004C2AC5" w:rsidP="0078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B0D4B"/>
    <w:multiLevelType w:val="hybridMultilevel"/>
    <w:tmpl w:val="2160B974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E6ECB"/>
    <w:multiLevelType w:val="hybridMultilevel"/>
    <w:tmpl w:val="EAB24522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C906F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37747"/>
    <w:multiLevelType w:val="hybridMultilevel"/>
    <w:tmpl w:val="50E0149E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77391">
    <w:abstractNumId w:val="8"/>
  </w:num>
  <w:num w:numId="2" w16cid:durableId="975334885">
    <w:abstractNumId w:val="6"/>
  </w:num>
  <w:num w:numId="3" w16cid:durableId="812521459">
    <w:abstractNumId w:val="5"/>
  </w:num>
  <w:num w:numId="4" w16cid:durableId="395052491">
    <w:abstractNumId w:val="4"/>
  </w:num>
  <w:num w:numId="5" w16cid:durableId="1938252400">
    <w:abstractNumId w:val="7"/>
  </w:num>
  <w:num w:numId="6" w16cid:durableId="449787100">
    <w:abstractNumId w:val="3"/>
  </w:num>
  <w:num w:numId="7" w16cid:durableId="891237215">
    <w:abstractNumId w:val="2"/>
  </w:num>
  <w:num w:numId="8" w16cid:durableId="88430694">
    <w:abstractNumId w:val="1"/>
  </w:num>
  <w:num w:numId="9" w16cid:durableId="134611613">
    <w:abstractNumId w:val="0"/>
  </w:num>
  <w:num w:numId="10" w16cid:durableId="2040735352">
    <w:abstractNumId w:val="10"/>
  </w:num>
  <w:num w:numId="11" w16cid:durableId="1444619505">
    <w:abstractNumId w:val="11"/>
  </w:num>
  <w:num w:numId="12" w16cid:durableId="1971982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C02"/>
    <w:rsid w:val="0015074B"/>
    <w:rsid w:val="0016217A"/>
    <w:rsid w:val="00295B16"/>
    <w:rsid w:val="0029639D"/>
    <w:rsid w:val="002A233C"/>
    <w:rsid w:val="003012F6"/>
    <w:rsid w:val="00326F90"/>
    <w:rsid w:val="00364B99"/>
    <w:rsid w:val="0040756D"/>
    <w:rsid w:val="00480159"/>
    <w:rsid w:val="00491697"/>
    <w:rsid w:val="004C2AC5"/>
    <w:rsid w:val="005B015E"/>
    <w:rsid w:val="005B343A"/>
    <w:rsid w:val="0060274C"/>
    <w:rsid w:val="006137AF"/>
    <w:rsid w:val="00716CFC"/>
    <w:rsid w:val="00783412"/>
    <w:rsid w:val="007A16E1"/>
    <w:rsid w:val="007A620D"/>
    <w:rsid w:val="007A62D4"/>
    <w:rsid w:val="0085433E"/>
    <w:rsid w:val="0086060C"/>
    <w:rsid w:val="00882218"/>
    <w:rsid w:val="009D48E3"/>
    <w:rsid w:val="00A4038D"/>
    <w:rsid w:val="00A428D3"/>
    <w:rsid w:val="00AA1D8D"/>
    <w:rsid w:val="00B47730"/>
    <w:rsid w:val="00B50E60"/>
    <w:rsid w:val="00B65364"/>
    <w:rsid w:val="00CB0664"/>
    <w:rsid w:val="00D23AFB"/>
    <w:rsid w:val="00D810A7"/>
    <w:rsid w:val="00E246F4"/>
    <w:rsid w:val="00E43BDC"/>
    <w:rsid w:val="00E918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13BF6"/>
  <w14:defaultImageDpi w14:val="300"/>
  <w15:docId w15:val="{63CDE7CA-D347-4095-8D41-F29A731F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83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Letterhead of the Member Association</vt:lpstr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Lasaite</cp:lastModifiedBy>
  <cp:revision>12</cp:revision>
  <dcterms:created xsi:type="dcterms:W3CDTF">2025-05-20T12:34:00Z</dcterms:created>
  <dcterms:modified xsi:type="dcterms:W3CDTF">2025-10-16T17:12:00Z</dcterms:modified>
  <cp:category/>
</cp:coreProperties>
</file>