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EB3B" w14:textId="77777777" w:rsidR="0060274C" w:rsidRPr="0040756D" w:rsidRDefault="00882218" w:rsidP="00491697">
      <w:pPr>
        <w:pStyle w:val="Heading1"/>
        <w:jc w:val="both"/>
        <w:rPr>
          <w:rFonts w:asciiTheme="minorHAnsi" w:hAnsiTheme="minorHAnsi"/>
        </w:rPr>
      </w:pPr>
      <w:r w:rsidRPr="0040756D">
        <w:rPr>
          <w:rFonts w:asciiTheme="minorHAnsi" w:hAnsiTheme="minorHAnsi"/>
        </w:rPr>
        <w:t>Letterhead of the Member Association</w:t>
      </w:r>
    </w:p>
    <w:p w14:paraId="678883E7" w14:textId="77777777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>To:</w:t>
      </w:r>
    </w:p>
    <w:p w14:paraId="53E3BE6B" w14:textId="28B29EF2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International Project Management Association</w:t>
      </w:r>
    </w:p>
    <w:p w14:paraId="2C80E405" w14:textId="77777777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Secretariat</w:t>
      </w:r>
    </w:p>
    <w:p w14:paraId="6EEB2E51" w14:textId="04F45581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info@ipma.world</w:t>
      </w:r>
    </w:p>
    <w:p w14:paraId="4F5CCB3E" w14:textId="2E9F3630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Subject: Nomination Letter for IPMA </w:t>
      </w:r>
      <w:r w:rsidR="0029411F">
        <w:rPr>
          <w:sz w:val="24"/>
          <w:szCs w:val="24"/>
        </w:rPr>
        <w:t>Officer</w:t>
      </w:r>
      <w:r w:rsidRPr="0040756D">
        <w:rPr>
          <w:sz w:val="24"/>
          <w:szCs w:val="24"/>
        </w:rPr>
        <w:t xml:space="preserve"> Position</w:t>
      </w:r>
    </w:p>
    <w:p w14:paraId="35EDE011" w14:textId="40D44C97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 [Insert Date]</w:t>
      </w:r>
    </w:p>
    <w:p w14:paraId="01B9BE27" w14:textId="1F26462A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We hereby nominate [Candidate Full Name] for the position of </w:t>
      </w:r>
      <w:r w:rsidR="0029411F">
        <w:rPr>
          <w:sz w:val="24"/>
          <w:szCs w:val="24"/>
        </w:rPr>
        <w:t>Officer</w:t>
      </w:r>
      <w:r w:rsidRPr="0040756D">
        <w:rPr>
          <w:sz w:val="24"/>
          <w:szCs w:val="24"/>
        </w:rPr>
        <w:t xml:space="preserve"> at IPMA, in accordance with the IPMA Bylaws and eligibility requirements.</w:t>
      </w:r>
      <w:r w:rsidR="00491697" w:rsidRPr="0040756D">
        <w:rPr>
          <w:sz w:val="24"/>
          <w:szCs w:val="24"/>
        </w:rPr>
        <w:t xml:space="preserve"> We confirm that the Candidate meets the following eligibility criteria at the time of the nomination:</w:t>
      </w:r>
    </w:p>
    <w:p w14:paraId="2D7CD073" w14:textId="4162C50B" w:rsidR="0060274C" w:rsidRPr="0040756D" w:rsidRDefault="00491697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Direct connection with an IPMA Member Association (as a member or Board-level employee):</w:t>
      </w:r>
    </w:p>
    <w:tbl>
      <w:tblPr>
        <w:tblStyle w:val="TableGrid"/>
        <w:tblW w:w="8833" w:type="dxa"/>
        <w:tblLook w:val="04A0" w:firstRow="1" w:lastRow="0" w:firstColumn="1" w:lastColumn="0" w:noHBand="0" w:noVBand="1"/>
      </w:tblPr>
      <w:tblGrid>
        <w:gridCol w:w="1971"/>
        <w:gridCol w:w="6862"/>
      </w:tblGrid>
      <w:tr w:rsidR="00491697" w:rsidRPr="0040756D" w14:paraId="6BC8D9BB" w14:textId="77777777" w:rsidTr="00491697">
        <w:trPr>
          <w:trHeight w:val="350"/>
        </w:trPr>
        <w:tc>
          <w:tcPr>
            <w:tcW w:w="1971" w:type="dxa"/>
            <w:shd w:val="clear" w:color="auto" w:fill="B7CFED" w:themeFill="text2" w:themeFillTint="40"/>
          </w:tcPr>
          <w:p w14:paraId="682BB3B1" w14:textId="77777777" w:rsidR="00491697" w:rsidRPr="0040756D" w:rsidRDefault="00491697" w:rsidP="00491697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Date (from-to)</w:t>
            </w:r>
          </w:p>
        </w:tc>
        <w:tc>
          <w:tcPr>
            <w:tcW w:w="6862" w:type="dxa"/>
            <w:shd w:val="clear" w:color="auto" w:fill="B7CFED" w:themeFill="text2" w:themeFillTint="40"/>
          </w:tcPr>
          <w:p w14:paraId="6F996BC8" w14:textId="77777777" w:rsidR="00491697" w:rsidRPr="0040756D" w:rsidRDefault="00491697" w:rsidP="00491697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Role</w:t>
            </w:r>
          </w:p>
        </w:tc>
      </w:tr>
      <w:tr w:rsidR="00491697" w:rsidRPr="0040756D" w14:paraId="4112C3E5" w14:textId="77777777" w:rsidTr="00491697">
        <w:trPr>
          <w:trHeight w:val="292"/>
        </w:trPr>
        <w:tc>
          <w:tcPr>
            <w:tcW w:w="1971" w:type="dxa"/>
          </w:tcPr>
          <w:p w14:paraId="7B0674C8" w14:textId="77777777" w:rsidR="00491697" w:rsidRPr="0040756D" w:rsidRDefault="00491697" w:rsidP="00491697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862" w:type="dxa"/>
          </w:tcPr>
          <w:p w14:paraId="41BB149E" w14:textId="77777777" w:rsidR="00491697" w:rsidRPr="0040756D" w:rsidRDefault="00491697" w:rsidP="00491697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491697" w:rsidRPr="0040756D" w14:paraId="668807D6" w14:textId="77777777" w:rsidTr="00491697">
        <w:trPr>
          <w:trHeight w:val="350"/>
        </w:trPr>
        <w:tc>
          <w:tcPr>
            <w:tcW w:w="1971" w:type="dxa"/>
          </w:tcPr>
          <w:p w14:paraId="1355C15D" w14:textId="77777777" w:rsidR="00491697" w:rsidRPr="0040756D" w:rsidRDefault="00491697" w:rsidP="00491697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862" w:type="dxa"/>
          </w:tcPr>
          <w:p w14:paraId="5BE7CBF3" w14:textId="77777777" w:rsidR="00491697" w:rsidRPr="0040756D" w:rsidRDefault="00491697" w:rsidP="00491697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BCF14BB" w14:textId="66628B14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This nomination is submitted by [Full Name of the Member Association], confirming </w:t>
      </w:r>
      <w:r w:rsidR="0040756D">
        <w:rPr>
          <w:sz w:val="24"/>
          <w:szCs w:val="24"/>
        </w:rPr>
        <w:t xml:space="preserve">that </w:t>
      </w:r>
      <w:r w:rsidR="0040756D" w:rsidRPr="0040756D">
        <w:rPr>
          <w:sz w:val="24"/>
          <w:szCs w:val="24"/>
        </w:rPr>
        <w:t xml:space="preserve">the </w:t>
      </w:r>
      <w:r w:rsidR="0040756D">
        <w:rPr>
          <w:sz w:val="24"/>
          <w:szCs w:val="24"/>
        </w:rPr>
        <w:t>C</w:t>
      </w:r>
      <w:r w:rsidR="0040756D" w:rsidRPr="0040756D">
        <w:rPr>
          <w:sz w:val="24"/>
          <w:szCs w:val="24"/>
        </w:rPr>
        <w:t>andidate is eligible for a</w:t>
      </w:r>
      <w:r w:rsidR="00D35CE4">
        <w:rPr>
          <w:sz w:val="24"/>
          <w:szCs w:val="24"/>
        </w:rPr>
        <w:t xml:space="preserve">n Officer </w:t>
      </w:r>
      <w:r w:rsidR="0040756D" w:rsidRPr="0040756D">
        <w:rPr>
          <w:sz w:val="24"/>
          <w:szCs w:val="24"/>
        </w:rPr>
        <w:t>position in accordance</w:t>
      </w:r>
      <w:r w:rsidRPr="0040756D">
        <w:rPr>
          <w:sz w:val="24"/>
          <w:szCs w:val="24"/>
        </w:rPr>
        <w:t xml:space="preserve"> with the </w:t>
      </w:r>
      <w:r w:rsidR="0040756D">
        <w:rPr>
          <w:sz w:val="24"/>
          <w:szCs w:val="24"/>
        </w:rPr>
        <w:t>criteria listed in the Call</w:t>
      </w:r>
      <w:r w:rsidR="00D35CE4">
        <w:rPr>
          <w:sz w:val="24"/>
          <w:szCs w:val="24"/>
        </w:rPr>
        <w:t xml:space="preserve"> for Applications</w:t>
      </w:r>
      <w:r w:rsidRPr="0040756D">
        <w:rPr>
          <w:sz w:val="24"/>
          <w:szCs w:val="24"/>
        </w:rPr>
        <w:t>.</w:t>
      </w:r>
    </w:p>
    <w:p w14:paraId="3431646B" w14:textId="77777777" w:rsidR="00D810A7" w:rsidRPr="0040756D" w:rsidRDefault="00D810A7" w:rsidP="00491697">
      <w:pPr>
        <w:jc w:val="both"/>
        <w:rPr>
          <w:sz w:val="24"/>
          <w:szCs w:val="24"/>
        </w:rPr>
      </w:pPr>
    </w:p>
    <w:p w14:paraId="54D05F75" w14:textId="698F2954" w:rsidR="00D810A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Authorized MA Representative:</w:t>
      </w:r>
    </w:p>
    <w:p w14:paraId="071C91F0" w14:textId="47C2E459" w:rsidR="00D810A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Name and Title:</w:t>
      </w:r>
    </w:p>
    <w:p w14:paraId="55A79B40" w14:textId="77777777" w:rsidR="00D810A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Signature:</w:t>
      </w:r>
    </w:p>
    <w:p w14:paraId="625B312F" w14:textId="0E7FBDF8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</w:t>
      </w:r>
    </w:p>
    <w:sectPr w:rsidR="0060274C" w:rsidRPr="004075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DE8D" w14:textId="77777777" w:rsidR="00B50E60" w:rsidRDefault="00B50E60" w:rsidP="00783412">
      <w:pPr>
        <w:spacing w:after="0" w:line="240" w:lineRule="auto"/>
      </w:pPr>
      <w:r>
        <w:separator/>
      </w:r>
    </w:p>
  </w:endnote>
  <w:endnote w:type="continuationSeparator" w:id="0">
    <w:p w14:paraId="54397342" w14:textId="77777777" w:rsidR="00B50E60" w:rsidRDefault="00B50E60" w:rsidP="0078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DBC4" w14:textId="77777777" w:rsidR="00B50E60" w:rsidRDefault="00B50E60" w:rsidP="00783412">
      <w:pPr>
        <w:spacing w:after="0" w:line="240" w:lineRule="auto"/>
      </w:pPr>
      <w:r>
        <w:separator/>
      </w:r>
    </w:p>
  </w:footnote>
  <w:footnote w:type="continuationSeparator" w:id="0">
    <w:p w14:paraId="2657C467" w14:textId="77777777" w:rsidR="00B50E60" w:rsidRDefault="00B50E60" w:rsidP="0078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B0D4B"/>
    <w:multiLevelType w:val="hybridMultilevel"/>
    <w:tmpl w:val="2160B974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6ECB"/>
    <w:multiLevelType w:val="hybridMultilevel"/>
    <w:tmpl w:val="EAB24522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C906F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7747"/>
    <w:multiLevelType w:val="hybridMultilevel"/>
    <w:tmpl w:val="50E0149E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7391">
    <w:abstractNumId w:val="8"/>
  </w:num>
  <w:num w:numId="2" w16cid:durableId="975334885">
    <w:abstractNumId w:val="6"/>
  </w:num>
  <w:num w:numId="3" w16cid:durableId="812521459">
    <w:abstractNumId w:val="5"/>
  </w:num>
  <w:num w:numId="4" w16cid:durableId="395052491">
    <w:abstractNumId w:val="4"/>
  </w:num>
  <w:num w:numId="5" w16cid:durableId="1938252400">
    <w:abstractNumId w:val="7"/>
  </w:num>
  <w:num w:numId="6" w16cid:durableId="449787100">
    <w:abstractNumId w:val="3"/>
  </w:num>
  <w:num w:numId="7" w16cid:durableId="891237215">
    <w:abstractNumId w:val="2"/>
  </w:num>
  <w:num w:numId="8" w16cid:durableId="88430694">
    <w:abstractNumId w:val="1"/>
  </w:num>
  <w:num w:numId="9" w16cid:durableId="134611613">
    <w:abstractNumId w:val="0"/>
  </w:num>
  <w:num w:numId="10" w16cid:durableId="2040735352">
    <w:abstractNumId w:val="10"/>
  </w:num>
  <w:num w:numId="11" w16cid:durableId="1444619505">
    <w:abstractNumId w:val="11"/>
  </w:num>
  <w:num w:numId="12" w16cid:durableId="1971982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596"/>
    <w:rsid w:val="0029411F"/>
    <w:rsid w:val="00295B16"/>
    <w:rsid w:val="0029639D"/>
    <w:rsid w:val="003012F6"/>
    <w:rsid w:val="00326F90"/>
    <w:rsid w:val="00364B99"/>
    <w:rsid w:val="0040756D"/>
    <w:rsid w:val="00491697"/>
    <w:rsid w:val="0060274C"/>
    <w:rsid w:val="00783412"/>
    <w:rsid w:val="00882218"/>
    <w:rsid w:val="00AA1D8D"/>
    <w:rsid w:val="00B47730"/>
    <w:rsid w:val="00B50E60"/>
    <w:rsid w:val="00CB0664"/>
    <w:rsid w:val="00D35CE4"/>
    <w:rsid w:val="00D810A7"/>
    <w:rsid w:val="00FC693F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13BF6"/>
  <w14:defaultImageDpi w14:val="300"/>
  <w15:docId w15:val="{63CDE7CA-D347-4095-8D41-F29A731F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83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Letterhead of the Member Association</vt:lpstr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Lasaite</cp:lastModifiedBy>
  <cp:revision>5</cp:revision>
  <dcterms:created xsi:type="dcterms:W3CDTF">2025-05-20T12:06:00Z</dcterms:created>
  <dcterms:modified xsi:type="dcterms:W3CDTF">2025-10-11T13:54:00Z</dcterms:modified>
  <cp:category/>
</cp:coreProperties>
</file>