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59FB" w14:textId="2107757F" w:rsidR="00083C02" w:rsidRPr="00E43BDC" w:rsidRDefault="005B015E" w:rsidP="00E43BDC">
      <w:pPr>
        <w:pStyle w:val="Heading1"/>
        <w:jc w:val="both"/>
        <w:rPr>
          <w:rFonts w:asciiTheme="minorHAnsi" w:hAnsiTheme="minorHAnsi"/>
        </w:rPr>
      </w:pPr>
      <w:r w:rsidRPr="00E43BDC">
        <w:rPr>
          <w:rFonts w:asciiTheme="minorHAnsi" w:hAnsiTheme="minorHAnsi"/>
        </w:rPr>
        <w:t>Candidate name, surname, contact details</w:t>
      </w:r>
    </w:p>
    <w:p w14:paraId="678883E7" w14:textId="0B683C1A" w:rsidR="0049169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>To:</w:t>
      </w:r>
    </w:p>
    <w:p w14:paraId="53E3BE6B" w14:textId="28B29EF2" w:rsidR="0049169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International Project Management Association</w:t>
      </w:r>
    </w:p>
    <w:p w14:paraId="2C80E405" w14:textId="77777777" w:rsidR="0049169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Secretariat</w:t>
      </w:r>
    </w:p>
    <w:p w14:paraId="6EEB2E51" w14:textId="04F45581" w:rsidR="0060274C" w:rsidRPr="0040756D" w:rsidRDefault="0016217A" w:rsidP="00491697">
      <w:pPr>
        <w:jc w:val="both"/>
        <w:rPr>
          <w:sz w:val="24"/>
          <w:szCs w:val="24"/>
        </w:rPr>
      </w:pPr>
      <w:proofErr w:type="spellStart"/>
      <w:r w:rsidRPr="0040756D">
        <w:rPr>
          <w:sz w:val="24"/>
          <w:szCs w:val="24"/>
        </w:rPr>
        <w:t>info@ipma.world</w:t>
      </w:r>
      <w:proofErr w:type="spellEnd"/>
    </w:p>
    <w:p w14:paraId="391046D8" w14:textId="77777777" w:rsidR="007A16E1" w:rsidRPr="007A16E1" w:rsidRDefault="0016217A" w:rsidP="007A16E1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 xml:space="preserve">Subject: </w:t>
      </w:r>
      <w:r w:rsidR="007A16E1" w:rsidRPr="007A16E1">
        <w:rPr>
          <w:sz w:val="24"/>
          <w:szCs w:val="24"/>
        </w:rPr>
        <w:t>Motivation Letter</w:t>
      </w:r>
    </w:p>
    <w:p w14:paraId="35EDE011" w14:textId="40D44C97" w:rsidR="0060274C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 [Insert Date]</w:t>
      </w:r>
    </w:p>
    <w:p w14:paraId="4C42038F" w14:textId="09A29375" w:rsidR="007A16E1" w:rsidRPr="007A16E1" w:rsidRDefault="0016217A" w:rsidP="007A16E1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</w:r>
    </w:p>
    <w:p w14:paraId="1B8F6CE1" w14:textId="3D2586AC" w:rsidR="007A16E1" w:rsidRPr="007A16E1" w:rsidRDefault="007A16E1" w:rsidP="007A16E1">
      <w:pPr>
        <w:jc w:val="both"/>
        <w:rPr>
          <w:sz w:val="24"/>
          <w:szCs w:val="24"/>
        </w:rPr>
      </w:pPr>
      <w:r w:rsidRPr="007A16E1">
        <w:rPr>
          <w:sz w:val="24"/>
          <w:szCs w:val="24"/>
        </w:rPr>
        <w:t>Dear Members of the IPMA Executive Board,</w:t>
      </w:r>
    </w:p>
    <w:p w14:paraId="14CB0C6C" w14:textId="79F64F4F" w:rsidR="0016217A" w:rsidRDefault="007A16E1" w:rsidP="0016217A">
      <w:pPr>
        <w:jc w:val="both"/>
        <w:rPr>
          <w:sz w:val="24"/>
          <w:szCs w:val="24"/>
        </w:rPr>
      </w:pPr>
      <w:r w:rsidRPr="007A16E1">
        <w:rPr>
          <w:sz w:val="24"/>
          <w:szCs w:val="24"/>
        </w:rPr>
        <w:t xml:space="preserve">I hereby submit my motivation for applying for the role of </w:t>
      </w:r>
      <w:r w:rsidR="00B4403D">
        <w:rPr>
          <w:sz w:val="24"/>
          <w:szCs w:val="24"/>
        </w:rPr>
        <w:t>Volunteer Officer</w:t>
      </w:r>
      <w:r w:rsidRPr="007A16E1">
        <w:rPr>
          <w:sz w:val="24"/>
          <w:szCs w:val="24"/>
        </w:rPr>
        <w:t xml:space="preserve"> at IPMA.</w:t>
      </w:r>
      <w:r w:rsidR="0016217A" w:rsidRPr="0040756D">
        <w:rPr>
          <w:sz w:val="24"/>
          <w:szCs w:val="24"/>
        </w:rPr>
        <w:br/>
      </w:r>
    </w:p>
    <w:p w14:paraId="3431646B" w14:textId="610D8B34" w:rsidR="00D810A7" w:rsidRDefault="0016217A" w:rsidP="0016217A">
      <w:pPr>
        <w:jc w:val="both"/>
        <w:rPr>
          <w:sz w:val="24"/>
          <w:szCs w:val="24"/>
        </w:rPr>
      </w:pPr>
      <w:r>
        <w:rPr>
          <w:sz w:val="24"/>
          <w:szCs w:val="24"/>
        </w:rPr>
        <w:t>[Please describe the e</w:t>
      </w:r>
      <w:r w:rsidRPr="0016217A">
        <w:rPr>
          <w:sz w:val="24"/>
          <w:szCs w:val="24"/>
        </w:rPr>
        <w:t xml:space="preserve">nvisaged contribution to the </w:t>
      </w:r>
      <w:r w:rsidR="003A259E">
        <w:rPr>
          <w:sz w:val="24"/>
          <w:szCs w:val="24"/>
        </w:rPr>
        <w:t>IPMA</w:t>
      </w:r>
      <w:r w:rsidRPr="0016217A">
        <w:rPr>
          <w:sz w:val="24"/>
          <w:szCs w:val="24"/>
        </w:rPr>
        <w:t xml:space="preserve"> based on the previous career results</w:t>
      </w:r>
      <w:r w:rsidR="00480159">
        <w:rPr>
          <w:sz w:val="24"/>
          <w:szCs w:val="24"/>
        </w:rPr>
        <w:t>, experience, and other achievements</w:t>
      </w:r>
      <w:r>
        <w:rPr>
          <w:sz w:val="24"/>
          <w:szCs w:val="24"/>
        </w:rPr>
        <w:t>, maximum 300 words]</w:t>
      </w:r>
    </w:p>
    <w:p w14:paraId="53C70091" w14:textId="77777777" w:rsidR="0016217A" w:rsidRDefault="0016217A" w:rsidP="0016217A">
      <w:pPr>
        <w:jc w:val="both"/>
        <w:rPr>
          <w:sz w:val="24"/>
          <w:szCs w:val="24"/>
        </w:rPr>
      </w:pPr>
    </w:p>
    <w:p w14:paraId="4D3A62DB" w14:textId="77777777" w:rsidR="0016217A" w:rsidRPr="0040756D" w:rsidRDefault="0016217A" w:rsidP="0016217A">
      <w:pPr>
        <w:jc w:val="both"/>
        <w:rPr>
          <w:sz w:val="24"/>
          <w:szCs w:val="24"/>
        </w:rPr>
      </w:pPr>
    </w:p>
    <w:p w14:paraId="071C91F0" w14:textId="3647BD5E" w:rsidR="00D810A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Name</w:t>
      </w:r>
      <w:r>
        <w:rPr>
          <w:sz w:val="24"/>
          <w:szCs w:val="24"/>
        </w:rPr>
        <w:t xml:space="preserve"> and Surname</w:t>
      </w:r>
      <w:r w:rsidRPr="0040756D">
        <w:rPr>
          <w:sz w:val="24"/>
          <w:szCs w:val="24"/>
        </w:rPr>
        <w:t>:</w:t>
      </w:r>
    </w:p>
    <w:p w14:paraId="55A79B40" w14:textId="77777777" w:rsidR="00D810A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Signature:</w:t>
      </w:r>
    </w:p>
    <w:p w14:paraId="625B312F" w14:textId="0E7FBDF8" w:rsidR="0060274C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</w:t>
      </w:r>
    </w:p>
    <w:sectPr w:rsidR="0060274C" w:rsidRPr="004075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9ECA" w14:textId="77777777" w:rsidR="004C2AC5" w:rsidRDefault="004C2AC5" w:rsidP="00783412">
      <w:pPr>
        <w:spacing w:after="0" w:line="240" w:lineRule="auto"/>
      </w:pPr>
      <w:r>
        <w:separator/>
      </w:r>
    </w:p>
  </w:endnote>
  <w:endnote w:type="continuationSeparator" w:id="0">
    <w:p w14:paraId="37EAE648" w14:textId="77777777" w:rsidR="004C2AC5" w:rsidRDefault="004C2AC5" w:rsidP="0078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E702" w14:textId="77777777" w:rsidR="004C2AC5" w:rsidRDefault="004C2AC5" w:rsidP="00783412">
      <w:pPr>
        <w:spacing w:after="0" w:line="240" w:lineRule="auto"/>
      </w:pPr>
      <w:r>
        <w:separator/>
      </w:r>
    </w:p>
  </w:footnote>
  <w:footnote w:type="continuationSeparator" w:id="0">
    <w:p w14:paraId="07A7B2F9" w14:textId="77777777" w:rsidR="004C2AC5" w:rsidRDefault="004C2AC5" w:rsidP="0078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B0D4B"/>
    <w:multiLevelType w:val="hybridMultilevel"/>
    <w:tmpl w:val="2160B974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E6ECB"/>
    <w:multiLevelType w:val="hybridMultilevel"/>
    <w:tmpl w:val="EAB24522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C906F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37747"/>
    <w:multiLevelType w:val="hybridMultilevel"/>
    <w:tmpl w:val="50E0149E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77391">
    <w:abstractNumId w:val="8"/>
  </w:num>
  <w:num w:numId="2" w16cid:durableId="975334885">
    <w:abstractNumId w:val="6"/>
  </w:num>
  <w:num w:numId="3" w16cid:durableId="812521459">
    <w:abstractNumId w:val="5"/>
  </w:num>
  <w:num w:numId="4" w16cid:durableId="395052491">
    <w:abstractNumId w:val="4"/>
  </w:num>
  <w:num w:numId="5" w16cid:durableId="1938252400">
    <w:abstractNumId w:val="7"/>
  </w:num>
  <w:num w:numId="6" w16cid:durableId="449787100">
    <w:abstractNumId w:val="3"/>
  </w:num>
  <w:num w:numId="7" w16cid:durableId="891237215">
    <w:abstractNumId w:val="2"/>
  </w:num>
  <w:num w:numId="8" w16cid:durableId="88430694">
    <w:abstractNumId w:val="1"/>
  </w:num>
  <w:num w:numId="9" w16cid:durableId="134611613">
    <w:abstractNumId w:val="0"/>
  </w:num>
  <w:num w:numId="10" w16cid:durableId="2040735352">
    <w:abstractNumId w:val="10"/>
  </w:num>
  <w:num w:numId="11" w16cid:durableId="1444619505">
    <w:abstractNumId w:val="11"/>
  </w:num>
  <w:num w:numId="12" w16cid:durableId="1971982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C02"/>
    <w:rsid w:val="0015074B"/>
    <w:rsid w:val="0016217A"/>
    <w:rsid w:val="00295B16"/>
    <w:rsid w:val="0029639D"/>
    <w:rsid w:val="003012F6"/>
    <w:rsid w:val="00326F90"/>
    <w:rsid w:val="00364B99"/>
    <w:rsid w:val="003A259E"/>
    <w:rsid w:val="0040756D"/>
    <w:rsid w:val="00480159"/>
    <w:rsid w:val="00491697"/>
    <w:rsid w:val="004C2AC5"/>
    <w:rsid w:val="005B015E"/>
    <w:rsid w:val="0060274C"/>
    <w:rsid w:val="006137AF"/>
    <w:rsid w:val="00783412"/>
    <w:rsid w:val="007A16E1"/>
    <w:rsid w:val="00882218"/>
    <w:rsid w:val="009F69E4"/>
    <w:rsid w:val="00AA1D8D"/>
    <w:rsid w:val="00B4403D"/>
    <w:rsid w:val="00B47730"/>
    <w:rsid w:val="00B50E60"/>
    <w:rsid w:val="00CB0664"/>
    <w:rsid w:val="00D810A7"/>
    <w:rsid w:val="00E43B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13BF6"/>
  <w14:defaultImageDpi w14:val="300"/>
  <w15:docId w15:val="{63CDE7CA-D347-4095-8D41-F29A731F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83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Letterhead of the Member Association</vt:lpstr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Lasaite</cp:lastModifiedBy>
  <cp:revision>10</cp:revision>
  <dcterms:created xsi:type="dcterms:W3CDTF">2025-05-20T12:06:00Z</dcterms:created>
  <dcterms:modified xsi:type="dcterms:W3CDTF">2025-10-11T13:55:00Z</dcterms:modified>
  <cp:category/>
</cp:coreProperties>
</file>